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Informacja o stanie zdrowia dziecka oraz zgoda na podanie leku</w:t>
      </w:r>
    </w:p>
    <w:p>
      <w:r>
        <w:br/>
        <w:t>Imię i nazwisko dziecka: __________________________</w:t>
        <w:br/>
        <w:t>Data urodzenia: __________________________</w:t>
        <w:br/>
        <w:t>Placówka edukacyjna: __________________________</w:t>
        <w:br/>
        <w:br/>
        <w:t>Informacja o stanie zdrowia dziecka:</w:t>
        <w:br/>
        <w:t>Dziecko cierpi na:</w:t>
        <w:br/>
        <w:t>☐ Astmę oskrzelową</w:t>
        <w:br/>
        <w:t>☐ Alergię ciężką / wstrząs anafilaktyczny</w:t>
        <w:br/>
        <w:t>☐ Inne schorzenia: __________________________________________</w:t>
        <w:br/>
        <w:br/>
        <w:t>Opis objawów alarmowych, które wymagają natychmiastowej reakcji:</w:t>
        <w:br/>
        <w:t>______________________________________________________________________</w:t>
        <w:br/>
        <w:t>______________________________________________________________________</w:t>
        <w:br/>
        <w:br/>
        <w:t>Leki stosowane w sytuacjach nagłych:</w:t>
        <w:br/>
        <w:t>Nazwa leku       | Dawka i sposób podania         | Uwagi</w:t>
        <w:br/>
        <w:t>_________________|_____________________________|_______________________</w:t>
        <w:br/>
        <w:t>_________________|_____________________________|_______________________</w:t>
        <w:br/>
        <w:br/>
        <w:t>Zgoda na podanie leku przez pracowników placówki:</w:t>
        <w:br/>
        <w:t>Ja, niżej podpisany/a, wyrażam zgodę na podanie powyższych leków przez wykwalifikowany personel placówki edukacyjnej w sytuacji zagrożenia zdrowia lub życia mojego dziecka.</w:t>
        <w:br/>
        <w:br/>
        <w:t>Data: ________________</w:t>
        <w:br/>
        <w:t>Podpis rodzica/opiekuna: _______________________</w:t>
        <w:br/>
        <w:br/>
        <w:t>Kontakt do lekarza prowadzącego:</w:t>
        <w:br/>
        <w:t>Imię i nazwisko: ___________________________</w:t>
        <w:br/>
        <w:t>Telefon: ___________________________</w:t>
        <w:br/>
        <w:br/>
        <w:t>Kontakt do rodzica/opiekuna:</w:t>
        <w:br/>
        <w:t>Telefon: ___________________________</w:t>
        <w:br/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Fundacja „Zawsze o Krok przed Astmą” | www.zawszeokrokprzedastma.org | kontakt@zawszeokrokprzedastma.org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